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1803" w:rsidRDefault="00000000">
      <w:pPr>
        <w:pStyle w:val="Heading1"/>
      </w:pPr>
      <w:r>
        <w:t>MailsDaddy Product List (Categorized)</w:t>
      </w:r>
    </w:p>
    <w:p w:rsidR="00E81803" w:rsidRDefault="00000000">
      <w:r>
        <w:t>Below is the categorized list of MailsDaddy products with clickable links.</w:t>
      </w:r>
      <w:r>
        <w:br/>
      </w:r>
    </w:p>
    <w:p w:rsidR="00E81803" w:rsidRDefault="00000000">
      <w:pPr>
        <w:pStyle w:val="Heading2"/>
      </w:pPr>
      <w:r>
        <w:t>Email Conversion</w:t>
      </w:r>
    </w:p>
    <w:p w:rsidR="00E81803" w:rsidRDefault="00000000">
      <w:pPr>
        <w:pStyle w:val="ListBullet"/>
      </w:pPr>
      <w:hyperlink r:id="rId6">
        <w:r>
          <w:t>OST to PST Converter</w:t>
        </w:r>
      </w:hyperlink>
    </w:p>
    <w:p w:rsidR="00E81803" w:rsidRDefault="00000000">
      <w:pPr>
        <w:pStyle w:val="ListBullet"/>
      </w:pPr>
      <w:hyperlink r:id="rId7">
        <w:r>
          <w:t>EDB to PST Converter</w:t>
        </w:r>
      </w:hyperlink>
    </w:p>
    <w:p w:rsidR="00E81803" w:rsidRDefault="00000000">
      <w:pPr>
        <w:pStyle w:val="ListBullet"/>
      </w:pPr>
      <w:hyperlink r:id="rId8">
        <w:r>
          <w:t>MBOX to PST Converter</w:t>
        </w:r>
      </w:hyperlink>
    </w:p>
    <w:p w:rsidR="00E81803" w:rsidRDefault="00000000">
      <w:pPr>
        <w:pStyle w:val="ListBullet"/>
      </w:pPr>
      <w:hyperlink r:id="rId9">
        <w:r>
          <w:t>Thunderbird to Outlook Converter</w:t>
        </w:r>
      </w:hyperlink>
    </w:p>
    <w:p w:rsidR="00E81803" w:rsidRDefault="00000000">
      <w:pPr>
        <w:pStyle w:val="ListBullet"/>
      </w:pPr>
      <w:hyperlink r:id="rId10">
        <w:r>
          <w:t>EML to PST Converter</w:t>
        </w:r>
      </w:hyperlink>
    </w:p>
    <w:p w:rsidR="00E81803" w:rsidRDefault="00000000">
      <w:pPr>
        <w:pStyle w:val="ListBullet"/>
      </w:pPr>
      <w:hyperlink r:id="rId11">
        <w:r>
          <w:t>OLM to PST Converter</w:t>
        </w:r>
      </w:hyperlink>
    </w:p>
    <w:p w:rsidR="00E81803" w:rsidRDefault="00000000">
      <w:pPr>
        <w:pStyle w:val="ListBullet"/>
      </w:pPr>
      <w:hyperlink r:id="rId12">
        <w:r>
          <w:t>PST File Converter</w:t>
        </w:r>
      </w:hyperlink>
    </w:p>
    <w:p w:rsidR="00E81803" w:rsidRDefault="00000000">
      <w:pPr>
        <w:pStyle w:val="ListBullet"/>
      </w:pPr>
      <w:hyperlink r:id="rId13">
        <w:r>
          <w:t>Outlook PST to MBOX Converter</w:t>
        </w:r>
      </w:hyperlink>
    </w:p>
    <w:p w:rsidR="00E81803" w:rsidRDefault="00000000">
      <w:pPr>
        <w:pStyle w:val="ListBullet"/>
      </w:pPr>
      <w:hyperlink r:id="rId14">
        <w:r>
          <w:t>OST to MBOX Converter</w:t>
        </w:r>
      </w:hyperlink>
    </w:p>
    <w:p w:rsidR="00E81803" w:rsidRDefault="00000000">
      <w:pPr>
        <w:pStyle w:val="ListBullet"/>
      </w:pPr>
      <w:hyperlink r:id="rId15">
        <w:r>
          <w:t>Zimbra Converter</w:t>
        </w:r>
      </w:hyperlink>
    </w:p>
    <w:p w:rsidR="00E81803" w:rsidRDefault="00000000">
      <w:pPr>
        <w:pStyle w:val="ListBullet"/>
      </w:pPr>
      <w:hyperlink r:id="rId16">
        <w:r>
          <w:t>NSF to PST Converter</w:t>
        </w:r>
      </w:hyperlink>
    </w:p>
    <w:p w:rsidR="00E81803" w:rsidRDefault="00000000">
      <w:pPr>
        <w:pStyle w:val="ListBullet"/>
      </w:pPr>
      <w:hyperlink r:id="rId17">
        <w:r>
          <w:t>NSF to EML Converter</w:t>
        </w:r>
      </w:hyperlink>
    </w:p>
    <w:p w:rsidR="00E81803" w:rsidRDefault="00000000">
      <w:pPr>
        <w:pStyle w:val="ListBullet"/>
      </w:pPr>
      <w:hyperlink r:id="rId18">
        <w:r>
          <w:t>NSF to MSG Converter</w:t>
        </w:r>
      </w:hyperlink>
    </w:p>
    <w:p w:rsidR="00E81803" w:rsidRDefault="00000000">
      <w:pPr>
        <w:pStyle w:val="ListBullet"/>
      </w:pPr>
      <w:hyperlink r:id="rId19">
        <w:r>
          <w:t>NSF to MBOX Converter</w:t>
        </w:r>
      </w:hyperlink>
    </w:p>
    <w:p w:rsidR="00E81803" w:rsidRDefault="00000000">
      <w:pPr>
        <w:pStyle w:val="Heading2"/>
      </w:pPr>
      <w:r>
        <w:t>Outlook Management</w:t>
      </w:r>
    </w:p>
    <w:p w:rsidR="00E81803" w:rsidRDefault="00000000">
      <w:pPr>
        <w:pStyle w:val="ListBullet"/>
      </w:pPr>
      <w:hyperlink r:id="rId20">
        <w:r>
          <w:t>PST Password Remover</w:t>
        </w:r>
      </w:hyperlink>
    </w:p>
    <w:p w:rsidR="00E81803" w:rsidRDefault="00000000">
      <w:pPr>
        <w:pStyle w:val="ListBullet"/>
      </w:pPr>
      <w:hyperlink r:id="rId21">
        <w:r>
          <w:t>Outlook PST Repair</w:t>
        </w:r>
      </w:hyperlink>
    </w:p>
    <w:p w:rsidR="00E81803" w:rsidRDefault="00000000">
      <w:pPr>
        <w:pStyle w:val="ListBullet"/>
      </w:pPr>
      <w:hyperlink r:id="rId22">
        <w:r>
          <w:t>PST Attachment Extractor</w:t>
        </w:r>
      </w:hyperlink>
    </w:p>
    <w:p w:rsidR="00E81803" w:rsidRDefault="00000000">
      <w:pPr>
        <w:pStyle w:val="ListBullet"/>
      </w:pPr>
      <w:hyperlink r:id="rId23">
        <w:r>
          <w:t>PST Merge and Join Tool</w:t>
        </w:r>
      </w:hyperlink>
    </w:p>
    <w:p w:rsidR="00E81803" w:rsidRDefault="00000000">
      <w:pPr>
        <w:pStyle w:val="ListBullet"/>
      </w:pPr>
      <w:hyperlink r:id="rId24">
        <w:r>
          <w:t>PST Split Tool</w:t>
        </w:r>
      </w:hyperlink>
    </w:p>
    <w:p w:rsidR="00E81803" w:rsidRDefault="00000000">
      <w:pPr>
        <w:pStyle w:val="Heading2"/>
      </w:pPr>
      <w:r>
        <w:t>Cloud &amp; Office 365 Migration</w:t>
      </w:r>
    </w:p>
    <w:p w:rsidR="00E81803" w:rsidRDefault="00000000">
      <w:pPr>
        <w:pStyle w:val="ListBullet"/>
      </w:pPr>
      <w:hyperlink r:id="rId25">
        <w:r>
          <w:t>OST to Office 365 Migration</w:t>
        </w:r>
      </w:hyperlink>
    </w:p>
    <w:p w:rsidR="00E81803" w:rsidRDefault="00000000">
      <w:pPr>
        <w:pStyle w:val="ListBullet"/>
      </w:pPr>
      <w:hyperlink r:id="rId26">
        <w:r>
          <w:t>PST to Office 365 Migration</w:t>
        </w:r>
      </w:hyperlink>
    </w:p>
    <w:p w:rsidR="00E81803" w:rsidRDefault="00000000">
      <w:pPr>
        <w:pStyle w:val="ListBullet"/>
      </w:pPr>
      <w:hyperlink r:id="rId27">
        <w:r>
          <w:t>Exchange to Office 365 Migration</w:t>
        </w:r>
      </w:hyperlink>
    </w:p>
    <w:p w:rsidR="00E81803" w:rsidRDefault="00000000">
      <w:pPr>
        <w:pStyle w:val="ListBullet"/>
      </w:pPr>
      <w:hyperlink r:id="rId28">
        <w:r>
          <w:t>Office 365 to Office 365 Migration</w:t>
        </w:r>
      </w:hyperlink>
    </w:p>
    <w:p w:rsidR="00E81803" w:rsidRDefault="00000000">
      <w:pPr>
        <w:pStyle w:val="ListBullet"/>
      </w:pPr>
      <w:hyperlink r:id="rId29">
        <w:r>
          <w:t>Lotus Notes to Office 365 Migration</w:t>
        </w:r>
      </w:hyperlink>
    </w:p>
    <w:p w:rsidR="00E81803" w:rsidRDefault="00000000">
      <w:pPr>
        <w:pStyle w:val="ListBullet"/>
      </w:pPr>
      <w:hyperlink r:id="rId30">
        <w:r>
          <w:t>MBOX to Office 365 Migration</w:t>
        </w:r>
      </w:hyperlink>
    </w:p>
    <w:p w:rsidR="00E81803" w:rsidRDefault="00000000">
      <w:pPr>
        <w:pStyle w:val="ListBullet"/>
      </w:pPr>
      <w:hyperlink r:id="rId31">
        <w:r>
          <w:t>EML to Office 365 Migration</w:t>
        </w:r>
      </w:hyperlink>
    </w:p>
    <w:p w:rsidR="00E81803" w:rsidRDefault="00000000">
      <w:pPr>
        <w:pStyle w:val="ListBullet"/>
      </w:pPr>
      <w:hyperlink r:id="rId32">
        <w:r>
          <w:t>MSG to Office 365 Migration</w:t>
        </w:r>
      </w:hyperlink>
    </w:p>
    <w:p w:rsidR="00E81803" w:rsidRDefault="00000000">
      <w:pPr>
        <w:pStyle w:val="ListBullet"/>
      </w:pPr>
      <w:hyperlink r:id="rId33">
        <w:r>
          <w:t>Thunderbird to Office 365 Migration</w:t>
        </w:r>
      </w:hyperlink>
    </w:p>
    <w:p w:rsidR="00E81803" w:rsidRDefault="00000000">
      <w:pPr>
        <w:pStyle w:val="ListBullet"/>
      </w:pPr>
      <w:hyperlink r:id="rId34">
        <w:r>
          <w:t>OLM to Office 365 Migration</w:t>
        </w:r>
      </w:hyperlink>
    </w:p>
    <w:p w:rsidR="00E81803" w:rsidRDefault="00000000">
      <w:pPr>
        <w:pStyle w:val="ListBullet"/>
      </w:pPr>
      <w:hyperlink r:id="rId35">
        <w:r>
          <w:t>Zimbra to Office 365 Migration</w:t>
        </w:r>
      </w:hyperlink>
    </w:p>
    <w:p w:rsidR="00E81803" w:rsidRDefault="00000000">
      <w:pPr>
        <w:pStyle w:val="Heading2"/>
      </w:pPr>
      <w:r>
        <w:lastRenderedPageBreak/>
        <w:t>Email Backup</w:t>
      </w:r>
    </w:p>
    <w:p w:rsidR="00E81803" w:rsidRDefault="00000000">
      <w:pPr>
        <w:pStyle w:val="ListBullet"/>
      </w:pPr>
      <w:hyperlink r:id="rId36">
        <w:r>
          <w:t>Office 365 Backup Tool</w:t>
        </w:r>
      </w:hyperlink>
    </w:p>
    <w:p w:rsidR="00E81803" w:rsidRDefault="00000000">
      <w:pPr>
        <w:pStyle w:val="ListBullet"/>
      </w:pPr>
      <w:hyperlink r:id="rId37">
        <w:r>
          <w:t>Gmail Backup Tool</w:t>
        </w:r>
      </w:hyperlink>
    </w:p>
    <w:p w:rsidR="00E81803" w:rsidRDefault="00000000">
      <w:pPr>
        <w:pStyle w:val="ListBullet"/>
      </w:pPr>
      <w:hyperlink r:id="rId38">
        <w:r>
          <w:t>AOL Backup Tool</w:t>
        </w:r>
      </w:hyperlink>
    </w:p>
    <w:p w:rsidR="00E81803" w:rsidRDefault="00000000">
      <w:pPr>
        <w:pStyle w:val="ListBullet"/>
      </w:pPr>
      <w:hyperlink r:id="rId39">
        <w:r>
          <w:t>Yahoo Mail Backup Tool</w:t>
        </w:r>
      </w:hyperlink>
    </w:p>
    <w:p w:rsidR="00E81803" w:rsidRPr="00FB0892" w:rsidRDefault="00FB0892">
      <w:pPr>
        <w:pStyle w:val="ListBullet"/>
        <w:rPr>
          <w:rStyle w:val="Hyperlink"/>
        </w:rPr>
      </w:pPr>
      <w:r>
        <w:fldChar w:fldCharType="begin"/>
      </w:r>
      <w:r>
        <w:instrText>HYPERLINK "https://www.mailsdaddy.com/email-backup-tool/"</w:instrText>
      </w:r>
      <w:r>
        <w:fldChar w:fldCharType="separate"/>
      </w:r>
      <w:r>
        <w:rPr>
          <w:rStyle w:val="Hyperlink"/>
        </w:rPr>
        <w:t>Email</w:t>
      </w:r>
      <w:r w:rsidR="00000000" w:rsidRPr="00FB0892">
        <w:rPr>
          <w:rStyle w:val="Hyperlink"/>
        </w:rPr>
        <w:t xml:space="preserve"> Backup Tool</w:t>
      </w:r>
    </w:p>
    <w:p w:rsidR="00E81803" w:rsidRDefault="00FB0892">
      <w:pPr>
        <w:pStyle w:val="ListBullet"/>
      </w:pPr>
      <w:r>
        <w:fldChar w:fldCharType="end"/>
      </w:r>
      <w:hyperlink r:id="rId40">
        <w:proofErr w:type="spellStart"/>
        <w:r w:rsidR="00000000">
          <w:t>ZohoMail</w:t>
        </w:r>
        <w:proofErr w:type="spellEnd"/>
        <w:r w:rsidR="00000000">
          <w:t xml:space="preserve"> Backup Tool</w:t>
        </w:r>
      </w:hyperlink>
    </w:p>
    <w:p w:rsidR="00E81803" w:rsidRDefault="00000000">
      <w:pPr>
        <w:pStyle w:val="ListBullet"/>
      </w:pPr>
      <w:hyperlink r:id="rId41">
        <w:r>
          <w:t>RediffMail Backup Tool</w:t>
        </w:r>
      </w:hyperlink>
    </w:p>
    <w:p w:rsidR="00E81803" w:rsidRDefault="00000000">
      <w:pPr>
        <w:pStyle w:val="ListBullet"/>
      </w:pPr>
      <w:hyperlink r:id="rId42">
        <w:r>
          <w:t>Yandex Backup Tool</w:t>
        </w:r>
      </w:hyperlink>
    </w:p>
    <w:p w:rsidR="00E81803" w:rsidRDefault="00000000">
      <w:pPr>
        <w:pStyle w:val="ListBullet"/>
      </w:pPr>
      <w:hyperlink r:id="rId43">
        <w:r>
          <w:t>Hotmail Backup Tool</w:t>
        </w:r>
      </w:hyperlink>
    </w:p>
    <w:p w:rsidR="00E81803" w:rsidRDefault="00000000">
      <w:pPr>
        <w:pStyle w:val="Heading2"/>
      </w:pPr>
      <w:r>
        <w:t>Free Viewer Utilities</w:t>
      </w:r>
    </w:p>
    <w:p w:rsidR="00E81803" w:rsidRDefault="00000000">
      <w:pPr>
        <w:pStyle w:val="ListBullet"/>
      </w:pPr>
      <w:hyperlink r:id="rId44">
        <w:r>
          <w:t>Free OST Viewer</w:t>
        </w:r>
      </w:hyperlink>
    </w:p>
    <w:p w:rsidR="00E81803" w:rsidRDefault="00000000">
      <w:pPr>
        <w:pStyle w:val="ListBullet"/>
      </w:pPr>
      <w:hyperlink r:id="rId45">
        <w:r>
          <w:t>Free PST Viewer</w:t>
        </w:r>
      </w:hyperlink>
    </w:p>
    <w:p w:rsidR="00E81803" w:rsidRDefault="00000000">
      <w:pPr>
        <w:pStyle w:val="ListBullet"/>
      </w:pPr>
      <w:hyperlink r:id="rId46">
        <w:r>
          <w:t>Free MBOX Viewer</w:t>
        </w:r>
      </w:hyperlink>
    </w:p>
    <w:p w:rsidR="00E81803" w:rsidRDefault="00000000">
      <w:pPr>
        <w:pStyle w:val="ListBullet"/>
      </w:pPr>
      <w:hyperlink r:id="rId47">
        <w:r>
          <w:t>Free EML Viewer</w:t>
        </w:r>
      </w:hyperlink>
    </w:p>
    <w:p w:rsidR="00E81803" w:rsidRDefault="00000000">
      <w:pPr>
        <w:pStyle w:val="ListBullet"/>
      </w:pPr>
      <w:hyperlink r:id="rId48">
        <w:r>
          <w:t>Free MSG Viewer</w:t>
        </w:r>
      </w:hyperlink>
    </w:p>
    <w:p w:rsidR="00E81803" w:rsidRDefault="00000000">
      <w:pPr>
        <w:pStyle w:val="Heading2"/>
      </w:pPr>
      <w:r>
        <w:t>Bundled / Enterprise Solutions</w:t>
      </w:r>
    </w:p>
    <w:p w:rsidR="00E81803" w:rsidRDefault="00000000">
      <w:pPr>
        <w:pStyle w:val="ListBullet"/>
      </w:pPr>
      <w:hyperlink r:id="rId49">
        <w:r>
          <w:t>Exchange Server Suite</w:t>
        </w:r>
      </w:hyperlink>
    </w:p>
    <w:p w:rsidR="00E81803" w:rsidRDefault="00000000">
      <w:pPr>
        <w:pStyle w:val="ListBullet"/>
      </w:pPr>
      <w:hyperlink r:id="rId50">
        <w:r>
          <w:t>Lotus Notes Migration Suite</w:t>
        </w:r>
      </w:hyperlink>
    </w:p>
    <w:sectPr w:rsidR="00E818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9807028">
    <w:abstractNumId w:val="8"/>
  </w:num>
  <w:num w:numId="2" w16cid:durableId="1898778048">
    <w:abstractNumId w:val="6"/>
  </w:num>
  <w:num w:numId="3" w16cid:durableId="1342005696">
    <w:abstractNumId w:val="5"/>
  </w:num>
  <w:num w:numId="4" w16cid:durableId="2024670543">
    <w:abstractNumId w:val="4"/>
  </w:num>
  <w:num w:numId="5" w16cid:durableId="1910995171">
    <w:abstractNumId w:val="7"/>
  </w:num>
  <w:num w:numId="6" w16cid:durableId="925771480">
    <w:abstractNumId w:val="3"/>
  </w:num>
  <w:num w:numId="7" w16cid:durableId="995498131">
    <w:abstractNumId w:val="2"/>
  </w:num>
  <w:num w:numId="8" w16cid:durableId="1528519667">
    <w:abstractNumId w:val="1"/>
  </w:num>
  <w:num w:numId="9" w16cid:durableId="54376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4049"/>
    <w:rsid w:val="0029639D"/>
    <w:rsid w:val="00326F90"/>
    <w:rsid w:val="007042CD"/>
    <w:rsid w:val="00AA1D8D"/>
    <w:rsid w:val="00B47730"/>
    <w:rsid w:val="00CB0664"/>
    <w:rsid w:val="00E81803"/>
    <w:rsid w:val="00FB08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5638498-6C82-4A64-8BAD-04DC5EB9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B08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ilsdaddy.com/outlook-pst-to-mbox-converter/" TargetMode="External"/><Relationship Id="rId18" Type="http://schemas.openxmlformats.org/officeDocument/2006/relationships/hyperlink" Target="https://www.mailsdaddy.com/nsf-to-msg-converter/" TargetMode="External"/><Relationship Id="rId26" Type="http://schemas.openxmlformats.org/officeDocument/2006/relationships/hyperlink" Target="https://www.mailsdaddy.com/pst-to-office-365-migration/" TargetMode="External"/><Relationship Id="rId39" Type="http://schemas.openxmlformats.org/officeDocument/2006/relationships/hyperlink" Target="https://www.mailsdaddy.com/yahoo-backup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ailsdaddy.com/outlook-pst-repair/" TargetMode="External"/><Relationship Id="rId34" Type="http://schemas.openxmlformats.org/officeDocument/2006/relationships/hyperlink" Target="https://www.mailsdaddy.com/olm-to-office365-migration/" TargetMode="External"/><Relationship Id="rId42" Type="http://schemas.openxmlformats.org/officeDocument/2006/relationships/hyperlink" Target="https://www.mailsdaddy.com/yandex-backup/" TargetMode="External"/><Relationship Id="rId47" Type="http://schemas.openxmlformats.org/officeDocument/2006/relationships/hyperlink" Target="https://www.mailsdaddy.com/free-eml-viewer/" TargetMode="External"/><Relationship Id="rId50" Type="http://schemas.openxmlformats.org/officeDocument/2006/relationships/hyperlink" Target="https://www.mailsdaddy.com/lotus-notes-migration-suite/" TargetMode="External"/><Relationship Id="rId7" Type="http://schemas.openxmlformats.org/officeDocument/2006/relationships/hyperlink" Target="https://www.mailsdaddy.com/edb-to-pst-converter/" TargetMode="External"/><Relationship Id="rId12" Type="http://schemas.openxmlformats.org/officeDocument/2006/relationships/hyperlink" Target="https://www.mailsdaddy.com/pst-file-converter/" TargetMode="External"/><Relationship Id="rId17" Type="http://schemas.openxmlformats.org/officeDocument/2006/relationships/hyperlink" Target="https://www.mailsdaddy.com/nsf-to-eml-converter/" TargetMode="External"/><Relationship Id="rId25" Type="http://schemas.openxmlformats.org/officeDocument/2006/relationships/hyperlink" Target="https://www.mailsdaddy.com/ost-to-office-365-migration/" TargetMode="External"/><Relationship Id="rId33" Type="http://schemas.openxmlformats.org/officeDocument/2006/relationships/hyperlink" Target="https://www.mailsdaddy.com/thunderbird-to-office365-migration/" TargetMode="External"/><Relationship Id="rId38" Type="http://schemas.openxmlformats.org/officeDocument/2006/relationships/hyperlink" Target="https://www.mailsdaddy.com/aol-backup/" TargetMode="External"/><Relationship Id="rId46" Type="http://schemas.openxmlformats.org/officeDocument/2006/relationships/hyperlink" Target="https://www.mailsdaddy.com/free-mbox-viewe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ilsdaddy.com/nsf-to-pst-converter/" TargetMode="External"/><Relationship Id="rId20" Type="http://schemas.openxmlformats.org/officeDocument/2006/relationships/hyperlink" Target="https://www.mailsdaddy.com/pst-password-remover/" TargetMode="External"/><Relationship Id="rId29" Type="http://schemas.openxmlformats.org/officeDocument/2006/relationships/hyperlink" Target="https://www.mailsdaddy.com/lotus-notes-to-office365-migration/" TargetMode="External"/><Relationship Id="rId41" Type="http://schemas.openxmlformats.org/officeDocument/2006/relationships/hyperlink" Target="https://www.mailsdaddy.com/rediffmail-backup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ailsdaddy.com/ost-to-pst-converter/" TargetMode="External"/><Relationship Id="rId11" Type="http://schemas.openxmlformats.org/officeDocument/2006/relationships/hyperlink" Target="https://www.mailsdaddy.com/olm-to-pst-converter/" TargetMode="External"/><Relationship Id="rId24" Type="http://schemas.openxmlformats.org/officeDocument/2006/relationships/hyperlink" Target="https://www.mailsdaddy.com/pst-split-tool/" TargetMode="External"/><Relationship Id="rId32" Type="http://schemas.openxmlformats.org/officeDocument/2006/relationships/hyperlink" Target="https://www.mailsdaddy.com/msg-to-office-365-migration/" TargetMode="External"/><Relationship Id="rId37" Type="http://schemas.openxmlformats.org/officeDocument/2006/relationships/hyperlink" Target="https://www.mailsdaddy.com/gmail-backup/" TargetMode="External"/><Relationship Id="rId40" Type="http://schemas.openxmlformats.org/officeDocument/2006/relationships/hyperlink" Target="https://www.mailsdaddy.com/zohomail-backup/" TargetMode="External"/><Relationship Id="rId45" Type="http://schemas.openxmlformats.org/officeDocument/2006/relationships/hyperlink" Target="https://www.mailsdaddy.com/free-pst-view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ilsdaddy.com/zimbra-converter/" TargetMode="External"/><Relationship Id="rId23" Type="http://schemas.openxmlformats.org/officeDocument/2006/relationships/hyperlink" Target="https://www.mailsdaddy.com/pst-merge-and-join-tool/" TargetMode="External"/><Relationship Id="rId28" Type="http://schemas.openxmlformats.org/officeDocument/2006/relationships/hyperlink" Target="https://www.mailsdaddy.com/office365-to-office365-migration/" TargetMode="External"/><Relationship Id="rId36" Type="http://schemas.openxmlformats.org/officeDocument/2006/relationships/hyperlink" Target="https://www.mailsdaddy.com/office365-backup/" TargetMode="External"/><Relationship Id="rId49" Type="http://schemas.openxmlformats.org/officeDocument/2006/relationships/hyperlink" Target="https://www.mailsdaddy.com/exchange-server-suite/" TargetMode="External"/><Relationship Id="rId10" Type="http://schemas.openxmlformats.org/officeDocument/2006/relationships/hyperlink" Target="https://www.mailsdaddy.com/eml-to-pst-converter/" TargetMode="External"/><Relationship Id="rId19" Type="http://schemas.openxmlformats.org/officeDocument/2006/relationships/hyperlink" Target="https://www.mailsdaddy.com/nsf-to-mbox-converter/" TargetMode="External"/><Relationship Id="rId31" Type="http://schemas.openxmlformats.org/officeDocument/2006/relationships/hyperlink" Target="https://www.mailsdaddy.com/eml-to-office-365-migration/" TargetMode="External"/><Relationship Id="rId44" Type="http://schemas.openxmlformats.org/officeDocument/2006/relationships/hyperlink" Target="https://www.mailsdaddy.com/free-ost-viewer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ailsdaddy.com/thunderbird-to-outlook-converter/" TargetMode="External"/><Relationship Id="rId14" Type="http://schemas.openxmlformats.org/officeDocument/2006/relationships/hyperlink" Target="https://www.mailsdaddy.com/ost-to-mbox-converter/" TargetMode="External"/><Relationship Id="rId22" Type="http://schemas.openxmlformats.org/officeDocument/2006/relationships/hyperlink" Target="https://www.mailsdaddy.com/pst-attachment-extractor/" TargetMode="External"/><Relationship Id="rId27" Type="http://schemas.openxmlformats.org/officeDocument/2006/relationships/hyperlink" Target="https://www.mailsdaddy.com/exchange-to-office-365-migration/" TargetMode="External"/><Relationship Id="rId30" Type="http://schemas.openxmlformats.org/officeDocument/2006/relationships/hyperlink" Target="https://www.mailsdaddy.com/mbox-to-office-365-migration/" TargetMode="External"/><Relationship Id="rId35" Type="http://schemas.openxmlformats.org/officeDocument/2006/relationships/hyperlink" Target="https://www.mailsdaddy.com/zimbra-to-office365-migration/" TargetMode="External"/><Relationship Id="rId43" Type="http://schemas.openxmlformats.org/officeDocument/2006/relationships/hyperlink" Target="https://www.mailsdaddy.com/hotmail-backup/" TargetMode="External"/><Relationship Id="rId48" Type="http://schemas.openxmlformats.org/officeDocument/2006/relationships/hyperlink" Target="https://www.mailsdaddy.com/free-msg-viewer/" TargetMode="External"/><Relationship Id="rId8" Type="http://schemas.openxmlformats.org/officeDocument/2006/relationships/hyperlink" Target="https://www.mailsdaddy.com/mbox-to-pst-converter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Somit Vishwakarma</cp:lastModifiedBy>
  <cp:revision>1</cp:revision>
  <dcterms:created xsi:type="dcterms:W3CDTF">2013-12-23T23:15:00Z</dcterms:created>
  <dcterms:modified xsi:type="dcterms:W3CDTF">2025-09-17T06:17:00Z</dcterms:modified>
  <cp:category/>
</cp:coreProperties>
</file>